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524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привлекаемому к административной ответственности, разъяснены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4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 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СМС-извещение доставлено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.02.2026 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4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 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2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</w:t>
      </w:r>
      <w:r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4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 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0412365400325001212620171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9rplc-14">
    <w:name w:val="cat-UserDefined grp-39 rplc-14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UserDefinedgrp-42rplc-32">
    <w:name w:val="cat-UserDefined grp-42 rplc-32"/>
    <w:basedOn w:val="DefaultParagraphFont"/>
  </w:style>
  <w:style w:type="character" w:customStyle="1" w:styleId="cat-UserDefinedgrp-42rplc-34">
    <w:name w:val="cat-UserDefined grp-42 rplc-34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44rplc-46">
    <w:name w:val="cat-UserDefined grp-44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